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621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</w:t>
      </w:r>
      <w:r>
        <w:rPr>
          <w:rFonts w:ascii="Times New Roman" w:eastAsia="Times New Roman" w:hAnsi="Times New Roman" w:cs="Times New Roman"/>
          <w:sz w:val="27"/>
          <w:szCs w:val="27"/>
        </w:rPr>
        <w:t>.07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716019642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16.07.2024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586240716019642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28.07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десяти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621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0412365400665006212520152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2rplc-13">
    <w:name w:val="cat-UserDefined grp-3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